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A0CF" w14:textId="77777777" w:rsidR="00185211" w:rsidRPr="007463C4" w:rsidRDefault="007463C4">
      <w:pPr>
        <w:pStyle w:val="Heading1"/>
        <w:rPr>
          <w:rFonts w:cstheme="majorHAnsi"/>
          <w:color w:val="000000" w:themeColor="text1"/>
          <w:lang w:val="da-DK"/>
        </w:rPr>
      </w:pPr>
      <w:r w:rsidRPr="007463C4">
        <w:rPr>
          <w:noProof/>
          <w:lang w:eastAsia="da-DK"/>
        </w:rPr>
        <w:drawing>
          <wp:anchor distT="0" distB="0" distL="114300" distR="114300" simplePos="0" relativeHeight="251658752" behindDoc="1" locked="0" layoutInCell="1" allowOverlap="1" wp14:anchorId="7EF91305" wp14:editId="345BB3C2">
            <wp:simplePos x="0" y="0"/>
            <wp:positionH relativeFrom="margin">
              <wp:posOffset>4274820</wp:posOffset>
            </wp:positionH>
            <wp:positionV relativeFrom="margin">
              <wp:posOffset>0</wp:posOffset>
            </wp:positionV>
            <wp:extent cx="1209040" cy="1206500"/>
            <wp:effectExtent l="0" t="0" r="0" b="0"/>
            <wp:wrapSquare wrapText="left"/>
            <wp:docPr id="1155657552" name="Billede 1155657552" descr="Et billede, der indeholder Grafik, grafisk design, plakat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57552" name="Billede 1155657552" descr="Et billede, der indeholder Grafik, grafisk design, plakat, Font/skrifttyp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C86" w:rsidRPr="007463C4">
        <w:rPr>
          <w:rFonts w:cstheme="majorHAnsi"/>
          <w:color w:val="000000" w:themeColor="text1"/>
          <w:lang w:val="da-DK"/>
        </w:rPr>
        <w:t xml:space="preserve">Indmeldelsesblanket – WT København </w:t>
      </w:r>
    </w:p>
    <w:p w14:paraId="289DD41B" w14:textId="77777777" w:rsidR="00185211" w:rsidRPr="007463C4" w:rsidRDefault="00A77C86">
      <w:pPr>
        <w:pStyle w:val="Heading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Personoplysninger</w:t>
      </w:r>
    </w:p>
    <w:p w14:paraId="49DEDE68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Navn: _____________________________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_________________</w:t>
      </w:r>
    </w:p>
    <w:p w14:paraId="06072A61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Adresse: ______________________________________________</w:t>
      </w:r>
    </w:p>
    <w:p w14:paraId="5BF1829C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Postnummer og by: ________________________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_____________</w:t>
      </w:r>
    </w:p>
    <w:p w14:paraId="5B2C7D6D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Fødselsdato: __________________________________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</w:t>
      </w:r>
    </w:p>
    <w:p w14:paraId="54D4A7DF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Mailadresse: _____________________________________________</w:t>
      </w:r>
    </w:p>
    <w:p w14:paraId="7D38F7B7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Telefonnummer: __________________________________________</w:t>
      </w:r>
    </w:p>
    <w:p w14:paraId="0D84224B" w14:textId="77777777" w:rsidR="00185211" w:rsidRPr="00C27552" w:rsidRDefault="00A77C86">
      <w:pPr>
        <w:rPr>
          <w:rFonts w:asciiTheme="majorHAnsi" w:hAnsiTheme="majorHAnsi" w:cstheme="majorHAnsi"/>
          <w:b/>
          <w:bCs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Pr="00C27552">
        <w:rPr>
          <w:rFonts w:asciiTheme="majorHAnsi" w:hAnsiTheme="majorHAnsi" w:cstheme="majorHAnsi"/>
          <w:b/>
          <w:bCs/>
          <w:color w:val="000000" w:themeColor="text1"/>
          <w:lang w:val="da-DK"/>
        </w:rPr>
        <w:t>Forældre/værge (hvis under 18 år):</w:t>
      </w:r>
    </w:p>
    <w:p w14:paraId="21243FA2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Navn: _______________________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>____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_______________________</w:t>
      </w:r>
    </w:p>
    <w:p w14:paraId="06AA0006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Mailadresse: ______________________________________________</w:t>
      </w:r>
    </w:p>
    <w:p w14:paraId="42CF954F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Telefonnummer: ___________________________________________</w:t>
      </w:r>
    </w:p>
    <w:p w14:paraId="309FDB35" w14:textId="77777777" w:rsidR="00185211" w:rsidRPr="007463C4" w:rsidRDefault="00A77C86">
      <w:pPr>
        <w:pStyle w:val="Heading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Betaling</w:t>
      </w:r>
    </w:p>
    <w:p w14:paraId="7FA93C1E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Indmeldelsesgebyr samt betaling modtaget for perioden: _______ til _______</w:t>
      </w:r>
    </w:p>
    <w:p w14:paraId="1A745020" w14:textId="77777777" w:rsidR="007463C4" w:rsidRPr="007463C4" w:rsidRDefault="00A77C86" w:rsidP="007463C4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 Kontant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ab/>
      </w:r>
      <w:r w:rsidR="007463C4">
        <w:rPr>
          <w:rFonts w:asciiTheme="majorHAnsi" w:hAnsiTheme="majorHAnsi" w:cstheme="majorHAnsi"/>
          <w:color w:val="000000" w:themeColor="text1"/>
          <w:lang w:val="da-DK"/>
        </w:rPr>
        <w:tab/>
      </w:r>
      <w:r w:rsidR="007463C4"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 xml:space="preserve"> MobilePay (20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47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37</w:t>
      </w:r>
      <w:r w:rsidR="007463C4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64)</w:t>
      </w:r>
    </w:p>
    <w:p w14:paraId="5D6F2CB4" w14:textId="77777777" w:rsidR="00185211" w:rsidRDefault="00A77C86">
      <w:pPr>
        <w:pStyle w:val="Heading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Samtykker og underskrift</w:t>
      </w:r>
    </w:p>
    <w:p w14:paraId="540A4F6F" w14:textId="2BB9A1FA" w:rsidR="00C27552" w:rsidRPr="00C27552" w:rsidRDefault="00C27552">
      <w:pPr>
        <w:rPr>
          <w:rFonts w:asciiTheme="majorHAnsi" w:hAnsiTheme="majorHAnsi" w:cstheme="majorHAnsi"/>
          <w:lang w:val="da-DK"/>
        </w:rPr>
      </w:pPr>
      <w:r w:rsidRPr="00C27552">
        <w:rPr>
          <w:rFonts w:ascii="Segoe UI Symbol" w:hAnsi="Segoe UI Symbol" w:cs="Segoe UI Symbol"/>
          <w:lang w:val="da-DK"/>
        </w:rPr>
        <w:t>☐</w:t>
      </w:r>
      <w:r w:rsidRPr="00C27552">
        <w:rPr>
          <w:rFonts w:asciiTheme="majorHAnsi" w:hAnsiTheme="majorHAnsi" w:cstheme="majorHAnsi"/>
          <w:lang w:val="da-DK"/>
        </w:rPr>
        <w:t xml:space="preserve"> Jeg accepterer medlemsbetingelserne, herunder foreningens vedtægter, kontingentbetaling via </w:t>
      </w:r>
      <w:r w:rsidR="00726CC4">
        <w:rPr>
          <w:rFonts w:asciiTheme="majorHAnsi" w:hAnsiTheme="majorHAnsi" w:cstheme="majorHAnsi"/>
          <w:lang w:val="da-DK"/>
        </w:rPr>
        <w:t>foreningsplatformen ”Unioo”</w:t>
      </w:r>
      <w:r w:rsidRPr="00C27552">
        <w:rPr>
          <w:rFonts w:asciiTheme="majorHAnsi" w:hAnsiTheme="majorHAnsi" w:cstheme="majorHAnsi"/>
          <w:lang w:val="da-DK"/>
        </w:rPr>
        <w:t>, udmeldelsesvilkår samt behandling af mine personoplysninger i henhold til gældende databeskyttelseslovgivning (se side 2).</w:t>
      </w:r>
    </w:p>
    <w:p w14:paraId="2673D2CC" w14:textId="445A375A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 Jeg giver samtykke til brug af billeder fra træning og arrangementer.</w:t>
      </w:r>
    </w:p>
    <w:p w14:paraId="446A9953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="Segoe UI Symbol" w:hAnsi="Segoe UI Symbol" w:cs="Segoe UI Symbol"/>
          <w:color w:val="000000" w:themeColor="text1"/>
          <w:lang w:val="da-DK"/>
        </w:rPr>
        <w:t>☐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 Jeg er informeret om, at jeg til enhver tid kan trække samtykke tilbage.</w:t>
      </w:r>
    </w:p>
    <w:p w14:paraId="4888EE5A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Dato: ___________________________</w:t>
      </w:r>
    </w:p>
    <w:p w14:paraId="482CCD6F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Underskrift medlem (eller forælder/værge): _______________________________</w:t>
      </w:r>
    </w:p>
    <w:p w14:paraId="79D1F3E3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br w:type="page"/>
      </w:r>
    </w:p>
    <w:p w14:paraId="06864022" w14:textId="1B49624A" w:rsidR="00A77C86" w:rsidRPr="0029163B" w:rsidRDefault="00CD1648">
      <w:pPr>
        <w:pStyle w:val="Heading2"/>
        <w:rPr>
          <w:rFonts w:cstheme="majorHAnsi"/>
          <w:color w:val="000000" w:themeColor="text1"/>
          <w:sz w:val="28"/>
          <w:szCs w:val="28"/>
          <w:lang w:val="da-DK"/>
        </w:rPr>
      </w:pPr>
      <w:r w:rsidRPr="007849A2">
        <w:rPr>
          <w:rFonts w:cstheme="majorHAnsi"/>
          <w:color w:val="000000" w:themeColor="text1"/>
          <w:sz w:val="28"/>
          <w:szCs w:val="28"/>
          <w:lang w:val="da-DK"/>
        </w:rPr>
        <w:lastRenderedPageBreak/>
        <w:t>Medlemskab af WT København</w:t>
      </w:r>
      <w:r w:rsidR="0029163B">
        <w:rPr>
          <w:rFonts w:cstheme="majorHAnsi"/>
          <w:color w:val="000000" w:themeColor="text1"/>
          <w:sz w:val="28"/>
          <w:szCs w:val="28"/>
          <w:lang w:val="da-DK"/>
        </w:rPr>
        <w:t xml:space="preserve"> </w:t>
      </w:r>
      <w:r w:rsidR="0029163B">
        <w:rPr>
          <w:rFonts w:cstheme="majorHAnsi"/>
          <w:color w:val="000000" w:themeColor="text1"/>
          <w:sz w:val="28"/>
          <w:szCs w:val="28"/>
          <w:lang w:val="da-DK"/>
        </w:rPr>
        <w:br/>
      </w:r>
      <w:r w:rsidR="0029163B" w:rsidRPr="0029163B">
        <w:rPr>
          <w:rFonts w:cstheme="majorHAnsi"/>
          <w:color w:val="000000" w:themeColor="text1"/>
          <w:sz w:val="28"/>
          <w:szCs w:val="28"/>
          <w:lang w:val="da-DK"/>
        </w:rPr>
        <w:t>(skal læses før afkrydsning og underskrift på side 1)</w:t>
      </w:r>
    </w:p>
    <w:p w14:paraId="58C88F87" w14:textId="77777777" w:rsidR="00C27552" w:rsidRPr="00CD1648" w:rsidRDefault="00C27552" w:rsidP="00C27552">
      <w:pPr>
        <w:pStyle w:val="Heading2"/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</w:pP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 xml:space="preserve">Ved indmeldelse bliver </w:t>
      </w:r>
      <w:r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>du</w:t>
      </w: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 xml:space="preserve"> medlem af WT København, som er en selvstændig, demokratisk forening med egne vedtægter og valgt bestyrelse.</w:t>
      </w: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br/>
        <w:t>Medlemskabet sker i henhold til foreningens vedtægter og indebærer bl.a. kontingentbetaling, overholdelse af træningsregler og deltagelse i foreningens aktiviteter.</w:t>
      </w:r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br/>
        <w:t xml:space="preserve">Vedtægter findes på </w:t>
      </w:r>
      <w:hyperlink r:id="rId9" w:tgtFrame="_new" w:history="1">
        <w:r w:rsidRPr="00CD1648">
          <w:rPr>
            <w:rStyle w:val="Hyperlink"/>
            <w:rFonts w:cstheme="majorHAnsi"/>
            <w:b w:val="0"/>
            <w:bCs w:val="0"/>
            <w:sz w:val="22"/>
            <w:szCs w:val="22"/>
            <w:lang w:val="da-DK"/>
          </w:rPr>
          <w:t>www.wtkbh.dk</w:t>
        </w:r>
      </w:hyperlink>
      <w:r w:rsidRPr="00CD1648">
        <w:rPr>
          <w:rFonts w:cstheme="majorHAnsi"/>
          <w:b w:val="0"/>
          <w:bCs w:val="0"/>
          <w:color w:val="000000" w:themeColor="text1"/>
          <w:sz w:val="22"/>
          <w:szCs w:val="22"/>
          <w:lang w:val="da-DK"/>
        </w:rPr>
        <w:t>.</w:t>
      </w:r>
    </w:p>
    <w:p w14:paraId="6E1939BA" w14:textId="77777777" w:rsidR="00C27552" w:rsidRPr="00C27552" w:rsidRDefault="00C27552" w:rsidP="00C27552">
      <w:pPr>
        <w:rPr>
          <w:lang w:val="da-DK"/>
        </w:rPr>
      </w:pPr>
    </w:p>
    <w:p w14:paraId="675704C8" w14:textId="77777777" w:rsidR="00CD1648" w:rsidRDefault="00CD1648">
      <w:pPr>
        <w:pStyle w:val="Heading2"/>
        <w:rPr>
          <w:lang w:val="da-DK"/>
        </w:rPr>
      </w:pPr>
      <w:r w:rsidRPr="00C27552">
        <w:rPr>
          <w:color w:val="000000" w:themeColor="text1"/>
          <w:lang w:val="da-DK"/>
        </w:rPr>
        <w:t>Medlemsbetingelser</w:t>
      </w:r>
    </w:p>
    <w:p w14:paraId="105F61D9" w14:textId="77777777" w:rsidR="00185211" w:rsidRPr="007463C4" w:rsidRDefault="00A77C86">
      <w:pPr>
        <w:pStyle w:val="Heading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GDPR – Databehandling</w:t>
      </w:r>
    </w:p>
    <w:p w14:paraId="3639789B" w14:textId="56A49802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WT København behandler dine personoplysninger til følgende formål: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Medlemsadministration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 xml:space="preserve">• Kontingentopkrævning via </w:t>
      </w:r>
      <w:r w:rsidR="00726CC4">
        <w:rPr>
          <w:rFonts w:asciiTheme="majorHAnsi" w:hAnsiTheme="majorHAnsi" w:cstheme="majorHAnsi"/>
          <w:color w:val="000000" w:themeColor="text1"/>
          <w:lang w:val="da-DK"/>
        </w:rPr>
        <w:t>foreningsplatformen ”Unioo”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Dokumentation til kommune, fonde og samarbejdspartnere ved ansøgning om støtte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t>Behandlingen sker i overensstemmelse med gældende databeskyttelseslovgivning. WT København er dataansvarlig.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Du har ret til indsigt, berigtigelse, sletning og begrænsning af behandling samt ret til at trække dit samtykke tilbage. Tilbagetrækning påvirker ikke lovligheden af tidligere behandling.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</w:r>
      <w:r w:rsidRPr="0029163B">
        <w:rPr>
          <w:rFonts w:asciiTheme="majorHAnsi" w:hAnsiTheme="majorHAnsi" w:cstheme="majorHAnsi"/>
          <w:color w:val="000000" w:themeColor="text1"/>
          <w:lang w:val="da-DK"/>
        </w:rPr>
        <w:t xml:space="preserve">Kontakt: 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Kenneth Kyhe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20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47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37</w:t>
      </w:r>
      <w:r w:rsidR="0029163B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="0029163B" w:rsidRPr="007463C4">
        <w:rPr>
          <w:rFonts w:asciiTheme="majorHAnsi" w:hAnsiTheme="majorHAnsi" w:cstheme="majorHAnsi"/>
          <w:color w:val="000000" w:themeColor="text1"/>
          <w:lang w:val="da-DK"/>
        </w:rPr>
        <w:t>64</w:t>
      </w:r>
      <w:r w:rsidRPr="0029163B">
        <w:rPr>
          <w:rFonts w:asciiTheme="majorHAnsi" w:hAnsiTheme="majorHAnsi" w:cstheme="majorHAnsi"/>
          <w:color w:val="000000" w:themeColor="text1"/>
          <w:lang w:val="da-DK"/>
        </w:rPr>
        <w:t>.</w:t>
      </w:r>
    </w:p>
    <w:p w14:paraId="55D4A3AE" w14:textId="77777777" w:rsidR="00185211" w:rsidRPr="007463C4" w:rsidRDefault="00A77C86">
      <w:pPr>
        <w:pStyle w:val="Heading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Billedsamtykke</w:t>
      </w:r>
    </w:p>
    <w:p w14:paraId="59982E17" w14:textId="77777777" w:rsidR="00185211" w:rsidRPr="007463C4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>Billeder fra træning og arrangementer kan anvendes på hjemmeside og sociale medier. Samtykke kan til enhver tid trækkes tilbage ved skriftlig henvendelse.</w:t>
      </w:r>
    </w:p>
    <w:p w14:paraId="3E2D0711" w14:textId="77777777" w:rsidR="00185211" w:rsidRPr="007463C4" w:rsidRDefault="00A77C86">
      <w:pPr>
        <w:pStyle w:val="Heading2"/>
        <w:rPr>
          <w:rFonts w:cstheme="majorHAnsi"/>
          <w:color w:val="000000" w:themeColor="text1"/>
          <w:sz w:val="22"/>
          <w:szCs w:val="22"/>
          <w:lang w:val="da-DK"/>
        </w:rPr>
      </w:pPr>
      <w:r w:rsidRPr="007463C4">
        <w:rPr>
          <w:rFonts w:cstheme="majorHAnsi"/>
          <w:color w:val="000000" w:themeColor="text1"/>
          <w:sz w:val="22"/>
          <w:szCs w:val="22"/>
          <w:lang w:val="da-DK"/>
        </w:rPr>
        <w:t>Kontingent, ansvar og udmeldelse</w:t>
      </w:r>
    </w:p>
    <w:p w14:paraId="6074E16E" w14:textId="2B3BB5D5" w:rsidR="00185211" w:rsidRDefault="00A77C86">
      <w:pPr>
        <w:rPr>
          <w:rFonts w:asciiTheme="majorHAnsi" w:hAnsiTheme="majorHAnsi" w:cstheme="majorHAnsi"/>
          <w:color w:val="000000" w:themeColor="text1"/>
          <w:lang w:val="da-DK"/>
        </w:rPr>
      </w:pPr>
      <w:r w:rsidRPr="007463C4">
        <w:rPr>
          <w:rFonts w:asciiTheme="majorHAnsi" w:hAnsiTheme="majorHAnsi" w:cstheme="majorHAnsi"/>
          <w:color w:val="000000" w:themeColor="text1"/>
          <w:lang w:val="da-DK"/>
        </w:rPr>
        <w:t xml:space="preserve">• Kontingent opkræves månedligt via </w:t>
      </w:r>
      <w:r w:rsidR="00726CC4">
        <w:rPr>
          <w:rFonts w:asciiTheme="majorHAnsi" w:hAnsiTheme="majorHAnsi" w:cstheme="majorHAnsi"/>
          <w:color w:val="000000" w:themeColor="text1"/>
          <w:lang w:val="da-DK"/>
        </w:rPr>
        <w:t>foreningsplatformen ”Unioo”</w:t>
      </w:r>
      <w:r w:rsidR="00F870A7">
        <w:rPr>
          <w:rFonts w:asciiTheme="majorHAnsi" w:hAnsiTheme="majorHAnsi" w:cstheme="majorHAnsi"/>
          <w:color w:val="000000" w:themeColor="text1"/>
          <w:lang w:val="da-DK"/>
        </w:rPr>
        <w:t xml:space="preserve"> 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Ved indmeldelse accepteres foreningens vedtægter og betalingsvilkår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Al træning foregår på eget ansvar. Foreningen bærer ikke ansvar for tyveri eller tingsskade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 xml:space="preserve">•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 xml:space="preserve">Udmeldelse skal ske </w:t>
      </w:r>
      <w:r w:rsidR="003D0D98">
        <w:rPr>
          <w:rFonts w:asciiTheme="majorHAnsi" w:hAnsiTheme="majorHAnsi" w:cstheme="majorHAnsi"/>
          <w:color w:val="000000" w:themeColor="text1"/>
          <w:lang w:val="da-DK"/>
        </w:rPr>
        <w:t xml:space="preserve">via foreningsplatformen ”Unioo” </w:t>
      </w:r>
      <w:r w:rsidR="007463C4" w:rsidRPr="007463C4">
        <w:rPr>
          <w:rFonts w:asciiTheme="majorHAnsi" w:hAnsiTheme="majorHAnsi" w:cstheme="majorHAnsi"/>
          <w:color w:val="000000" w:themeColor="text1"/>
          <w:lang w:val="da-DK"/>
        </w:rPr>
        <w:t>og har virkning fra udgangen af måneden plus 30 dage</w:t>
      </w:r>
      <w:r w:rsidRPr="007463C4">
        <w:rPr>
          <w:rFonts w:asciiTheme="majorHAnsi" w:hAnsiTheme="majorHAnsi" w:cstheme="majorHAnsi"/>
          <w:color w:val="000000" w:themeColor="text1"/>
          <w:lang w:val="da-DK"/>
        </w:rPr>
        <w:br/>
        <w:t>• Ved manglende betaling kan medlemskabet suspenderes.</w:t>
      </w:r>
    </w:p>
    <w:p w14:paraId="3F2C015A" w14:textId="2A361FDA" w:rsidR="00C13D9B" w:rsidRPr="00C13D9B" w:rsidRDefault="00C13D9B">
      <w:pPr>
        <w:rPr>
          <w:rFonts w:asciiTheme="majorHAnsi" w:hAnsiTheme="majorHAnsi" w:cstheme="majorHAnsi"/>
          <w:color w:val="000000" w:themeColor="text1"/>
          <w:lang w:val="da-DK"/>
        </w:rPr>
      </w:pP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Uddybende information om </w:t>
      </w:r>
      <w:r>
        <w:rPr>
          <w:rFonts w:asciiTheme="majorHAnsi" w:hAnsiTheme="majorHAnsi" w:cstheme="majorHAnsi"/>
          <w:color w:val="000000" w:themeColor="text1"/>
          <w:lang w:val="da-DK"/>
        </w:rPr>
        <w:t>disse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 punkt</w:t>
      </w:r>
      <w:r w:rsidR="00B517A9">
        <w:rPr>
          <w:rFonts w:asciiTheme="majorHAnsi" w:hAnsiTheme="majorHAnsi" w:cstheme="majorHAnsi"/>
          <w:color w:val="000000" w:themeColor="text1"/>
          <w:lang w:val="da-DK"/>
        </w:rPr>
        <w:t>er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 fremgår af foreningens hjemmeside og/eller opslagstavlen i </w:t>
      </w:r>
      <w:r w:rsidR="003D0D98">
        <w:rPr>
          <w:rFonts w:asciiTheme="majorHAnsi" w:hAnsiTheme="majorHAnsi" w:cstheme="majorHAnsi"/>
          <w:color w:val="000000" w:themeColor="text1"/>
          <w:lang w:val="da-DK"/>
        </w:rPr>
        <w:t>WT København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. </w:t>
      </w:r>
      <w:r w:rsidR="00B517A9">
        <w:rPr>
          <w:rFonts w:asciiTheme="majorHAnsi" w:hAnsiTheme="majorHAnsi" w:cstheme="majorHAnsi"/>
          <w:color w:val="000000" w:themeColor="text1"/>
          <w:lang w:val="da-DK"/>
        </w:rPr>
        <w:t>Du</w:t>
      </w:r>
      <w:r w:rsidRPr="00C13D9B">
        <w:rPr>
          <w:rFonts w:asciiTheme="majorHAnsi" w:hAnsiTheme="majorHAnsi" w:cstheme="majorHAnsi"/>
          <w:color w:val="000000" w:themeColor="text1"/>
          <w:lang w:val="da-DK"/>
        </w:rPr>
        <w:t xml:space="preserve"> er forpligtet til at holde sig orienteret om gældende retningslinjer.</w:t>
      </w:r>
    </w:p>
    <w:sectPr w:rsidR="00C13D9B" w:rsidRPr="00C13D9B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FAFD" w14:textId="77777777" w:rsidR="00353575" w:rsidRDefault="00353575" w:rsidP="00726CC4">
      <w:pPr>
        <w:spacing w:after="0" w:line="240" w:lineRule="auto"/>
      </w:pPr>
      <w:r>
        <w:separator/>
      </w:r>
    </w:p>
  </w:endnote>
  <w:endnote w:type="continuationSeparator" w:id="0">
    <w:p w14:paraId="0A63A5BF" w14:textId="77777777" w:rsidR="00353575" w:rsidRDefault="00353575" w:rsidP="007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85D4" w14:textId="77777777" w:rsidR="00726CC4" w:rsidRDefault="00726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4263" w14:textId="77777777" w:rsidR="00726CC4" w:rsidRDefault="00726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55D" w14:textId="77777777" w:rsidR="00726CC4" w:rsidRDefault="00726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0A4C" w14:textId="77777777" w:rsidR="00353575" w:rsidRDefault="00353575" w:rsidP="00726CC4">
      <w:pPr>
        <w:spacing w:after="0" w:line="240" w:lineRule="auto"/>
      </w:pPr>
      <w:r>
        <w:separator/>
      </w:r>
    </w:p>
  </w:footnote>
  <w:footnote w:type="continuationSeparator" w:id="0">
    <w:p w14:paraId="120683BA" w14:textId="77777777" w:rsidR="00353575" w:rsidRDefault="00353575" w:rsidP="007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87CA" w14:textId="77777777" w:rsidR="00726CC4" w:rsidRDefault="00726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5081" w14:textId="77777777" w:rsidR="00726CC4" w:rsidRDefault="00726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FD0" w14:textId="77777777" w:rsidR="00726CC4" w:rsidRDefault="00726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173600">
    <w:abstractNumId w:val="8"/>
  </w:num>
  <w:num w:numId="2" w16cid:durableId="1193418044">
    <w:abstractNumId w:val="6"/>
  </w:num>
  <w:num w:numId="3" w16cid:durableId="637220245">
    <w:abstractNumId w:val="5"/>
  </w:num>
  <w:num w:numId="4" w16cid:durableId="52119967">
    <w:abstractNumId w:val="4"/>
  </w:num>
  <w:num w:numId="5" w16cid:durableId="536240236">
    <w:abstractNumId w:val="7"/>
  </w:num>
  <w:num w:numId="6" w16cid:durableId="745037514">
    <w:abstractNumId w:val="3"/>
  </w:num>
  <w:num w:numId="7" w16cid:durableId="1678387784">
    <w:abstractNumId w:val="2"/>
  </w:num>
  <w:num w:numId="8" w16cid:durableId="108668435">
    <w:abstractNumId w:val="1"/>
  </w:num>
  <w:num w:numId="9" w16cid:durableId="187187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211"/>
    <w:rsid w:val="001B3D22"/>
    <w:rsid w:val="0029163B"/>
    <w:rsid w:val="0029639D"/>
    <w:rsid w:val="00326F90"/>
    <w:rsid w:val="00353575"/>
    <w:rsid w:val="003D0D98"/>
    <w:rsid w:val="00624A3D"/>
    <w:rsid w:val="00726CC4"/>
    <w:rsid w:val="007463C4"/>
    <w:rsid w:val="007849A2"/>
    <w:rsid w:val="009042D7"/>
    <w:rsid w:val="00A77C86"/>
    <w:rsid w:val="00AA1D8D"/>
    <w:rsid w:val="00B47730"/>
    <w:rsid w:val="00B517A9"/>
    <w:rsid w:val="00C13D9B"/>
    <w:rsid w:val="00C27552"/>
    <w:rsid w:val="00CB0664"/>
    <w:rsid w:val="00CD1648"/>
    <w:rsid w:val="00E87992"/>
    <w:rsid w:val="00F870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601B7"/>
  <w14:defaultImageDpi w14:val="300"/>
  <w15:docId w15:val="{551BD62D-C108-4585-82E1-4AF5415D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16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tkbh.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Helt Olsen</cp:lastModifiedBy>
  <cp:revision>2</cp:revision>
  <dcterms:created xsi:type="dcterms:W3CDTF">2026-04-03T17:40:00Z</dcterms:created>
  <dcterms:modified xsi:type="dcterms:W3CDTF">2026-04-03T17:40:00Z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9412f3-ee9f-4597-8147-c509555462fe_Enabled">
    <vt:lpwstr>true</vt:lpwstr>
  </property>
  <property fmtid="{D5CDD505-2E9C-101B-9397-08002B2CF9AE}" pid="3" name="MSIP_Label_1a9412f3-ee9f-4597-8147-c509555462fe_SetDate">
    <vt:lpwstr>2026-04-03T17:40:22Z</vt:lpwstr>
  </property>
  <property fmtid="{D5CDD505-2E9C-101B-9397-08002B2CF9AE}" pid="4" name="MSIP_Label_1a9412f3-ee9f-4597-8147-c509555462fe_Method">
    <vt:lpwstr>Standard</vt:lpwstr>
  </property>
  <property fmtid="{D5CDD505-2E9C-101B-9397-08002B2CF9AE}" pid="5" name="MSIP_Label_1a9412f3-ee9f-4597-8147-c509555462fe_Name">
    <vt:lpwstr>Internal</vt:lpwstr>
  </property>
  <property fmtid="{D5CDD505-2E9C-101B-9397-08002B2CF9AE}" pid="6" name="MSIP_Label_1a9412f3-ee9f-4597-8147-c509555462fe_SiteId">
    <vt:lpwstr>2b257d17-32b5-460d-bcbd-68e200428d4a</vt:lpwstr>
  </property>
  <property fmtid="{D5CDD505-2E9C-101B-9397-08002B2CF9AE}" pid="7" name="MSIP_Label_1a9412f3-ee9f-4597-8147-c509555462fe_ActionId">
    <vt:lpwstr>9b2dbbc8-1814-4957-97e8-2b04aa7677ca</vt:lpwstr>
  </property>
  <property fmtid="{D5CDD505-2E9C-101B-9397-08002B2CF9AE}" pid="8" name="MSIP_Label_1a9412f3-ee9f-4597-8147-c509555462fe_ContentBits">
    <vt:lpwstr>0</vt:lpwstr>
  </property>
  <property fmtid="{D5CDD505-2E9C-101B-9397-08002B2CF9AE}" pid="9" name="MSIP_Label_1a9412f3-ee9f-4597-8147-c509555462fe_Tag">
    <vt:lpwstr>10, 3, 0, 1</vt:lpwstr>
  </property>
</Properties>
</file>